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51CC" w14:textId="77777777" w:rsidR="00D063B3" w:rsidRPr="00AC3358" w:rsidRDefault="4C2C9892" w:rsidP="4C2C9892">
      <w:pPr>
        <w:pStyle w:val="Ttulo"/>
        <w:rPr>
          <w:sz w:val="32"/>
          <w:szCs w:val="32"/>
          <w:lang w:val="es-CL"/>
        </w:rPr>
      </w:pPr>
      <w:r w:rsidRPr="00AC3358">
        <w:rPr>
          <w:sz w:val="32"/>
          <w:szCs w:val="32"/>
          <w:lang w:val="es-CL"/>
        </w:rPr>
        <w:t>ANEXO I – Formulario de Postulación</w:t>
      </w:r>
    </w:p>
    <w:p w14:paraId="756DE9AE" w14:textId="77777777" w:rsidR="00D063B3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Concurso de Reportes de Caso Clínico 2025</w:t>
      </w:r>
      <w:r w:rsidR="00320F04" w:rsidRPr="00AC3358">
        <w:rPr>
          <w:lang w:val="es-CL"/>
        </w:rPr>
        <w:br/>
      </w: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Núcleo de Investigación – Facultad de Ciencias</w:t>
      </w:r>
      <w:r w:rsidR="00320F04" w:rsidRPr="00AC3358">
        <w:rPr>
          <w:lang w:val="es-CL"/>
        </w:rPr>
        <w:br/>
      </w: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Universidad de La Serena</w:t>
      </w:r>
      <w:r w:rsidR="00320F04" w:rsidRPr="00AC3358">
        <w:rPr>
          <w:lang w:val="es-CL"/>
        </w:rPr>
        <w:br/>
      </w:r>
    </w:p>
    <w:p w14:paraId="6141A930" w14:textId="77777777" w:rsidR="00D063B3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Complete el siguiente formulario en su totalidad. El incumplimiento de alguno de los campos será causal de inadmisibilidad.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063B3" w14:paraId="29D8B10C" w14:textId="77777777" w:rsidTr="4C2C9892">
        <w:tc>
          <w:tcPr>
            <w:tcW w:w="4320" w:type="dxa"/>
          </w:tcPr>
          <w:p w14:paraId="7724871C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Título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del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caso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clínico</w:t>
            </w:r>
            <w:proofErr w:type="spellEnd"/>
          </w:p>
        </w:tc>
        <w:tc>
          <w:tcPr>
            <w:tcW w:w="4320" w:type="dxa"/>
          </w:tcPr>
          <w:p w14:paraId="29D6B04F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14:paraId="20830A07" w14:textId="77777777" w:rsidTr="4C2C9892">
        <w:tc>
          <w:tcPr>
            <w:tcW w:w="4320" w:type="dxa"/>
          </w:tcPr>
          <w:p w14:paraId="4FD25F64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Autores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(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máx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. 3)</w:t>
            </w:r>
          </w:p>
        </w:tc>
        <w:tc>
          <w:tcPr>
            <w:tcW w:w="4320" w:type="dxa"/>
          </w:tcPr>
          <w:p w14:paraId="0A6959E7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14:paraId="0F6DBC04" w14:textId="77777777" w:rsidTr="4C2C9892">
        <w:tc>
          <w:tcPr>
            <w:tcW w:w="4320" w:type="dxa"/>
          </w:tcPr>
          <w:p w14:paraId="3B6B69A7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Docente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/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Académico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tutor (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obligatorio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14:paraId="100C5B58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14:paraId="5EA6EF71" w14:textId="77777777" w:rsidTr="4C2C9892">
        <w:tc>
          <w:tcPr>
            <w:tcW w:w="4320" w:type="dxa"/>
          </w:tcPr>
          <w:p w14:paraId="216C27BD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Carrera y Departamento</w:t>
            </w:r>
          </w:p>
        </w:tc>
        <w:tc>
          <w:tcPr>
            <w:tcW w:w="4320" w:type="dxa"/>
          </w:tcPr>
          <w:p w14:paraId="12F40E89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14:paraId="07E375F5" w14:textId="77777777" w:rsidTr="4C2C9892">
        <w:tc>
          <w:tcPr>
            <w:tcW w:w="4320" w:type="dxa"/>
          </w:tcPr>
          <w:p w14:paraId="0A16098A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Correo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electrónico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de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contacto</w:t>
            </w:r>
            <w:proofErr w:type="spellEnd"/>
          </w:p>
        </w:tc>
        <w:tc>
          <w:tcPr>
            <w:tcW w:w="4320" w:type="dxa"/>
          </w:tcPr>
          <w:p w14:paraId="608DEACE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14:paraId="0487E069" w14:textId="77777777" w:rsidTr="4C2C9892">
        <w:tc>
          <w:tcPr>
            <w:tcW w:w="4320" w:type="dxa"/>
          </w:tcPr>
          <w:p w14:paraId="3B07DCAE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Resumen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(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máx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. 150 palabras)</w:t>
            </w:r>
          </w:p>
        </w:tc>
        <w:tc>
          <w:tcPr>
            <w:tcW w:w="4320" w:type="dxa"/>
          </w:tcPr>
          <w:p w14:paraId="2BAC6FC9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14:paraId="340240F1" w14:textId="77777777" w:rsidTr="4C2C9892">
        <w:tc>
          <w:tcPr>
            <w:tcW w:w="4320" w:type="dxa"/>
          </w:tcPr>
          <w:p w14:paraId="333063EC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Palabras clave (3–6,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DeCS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/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MeSH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14:paraId="156A6281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:rsidRPr="00AC3358" w14:paraId="211FD587" w14:textId="77777777" w:rsidTr="4C2C9892">
        <w:tc>
          <w:tcPr>
            <w:tcW w:w="4320" w:type="dxa"/>
          </w:tcPr>
          <w:p w14:paraId="77C708F9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Declaración de consentimiento informado (Sí/No)</w:t>
            </w:r>
          </w:p>
        </w:tc>
        <w:tc>
          <w:tcPr>
            <w:tcW w:w="4320" w:type="dxa"/>
          </w:tcPr>
          <w:p w14:paraId="20876B09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3E80775F" w14:textId="77777777" w:rsidTr="4C2C9892">
        <w:tc>
          <w:tcPr>
            <w:tcW w:w="4320" w:type="dxa"/>
          </w:tcPr>
          <w:p w14:paraId="2873677A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Carta de patrocinio del Departamento (Sí/No)</w:t>
            </w:r>
          </w:p>
        </w:tc>
        <w:tc>
          <w:tcPr>
            <w:tcW w:w="4320" w:type="dxa"/>
          </w:tcPr>
          <w:p w14:paraId="10146664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14:paraId="218D276B" w14:textId="77777777" w:rsidTr="4C2C9892">
        <w:tc>
          <w:tcPr>
            <w:tcW w:w="4320" w:type="dxa"/>
          </w:tcPr>
          <w:p w14:paraId="2640A68B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Fecha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de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envío</w:t>
            </w:r>
            <w:proofErr w:type="spellEnd"/>
          </w:p>
        </w:tc>
        <w:tc>
          <w:tcPr>
            <w:tcW w:w="4320" w:type="dxa"/>
          </w:tcPr>
          <w:p w14:paraId="5B68B9CD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672A6659" w14:textId="77777777" w:rsidR="00D063B3" w:rsidRDefault="00320F04" w:rsidP="4C2C9892">
      <w:pPr>
        <w:rPr>
          <w:rFonts w:asciiTheme="majorHAnsi" w:eastAsiaTheme="majorEastAsia" w:hAnsiTheme="majorHAnsi" w:cstheme="majorBidi"/>
          <w:sz w:val="24"/>
          <w:szCs w:val="24"/>
        </w:rPr>
      </w:pPr>
      <w:r w:rsidRPr="4C2C9892">
        <w:rPr>
          <w:rFonts w:asciiTheme="majorHAnsi" w:eastAsiaTheme="majorEastAsia" w:hAnsiTheme="majorHAnsi" w:cstheme="majorBidi"/>
          <w:sz w:val="24"/>
          <w:szCs w:val="24"/>
        </w:rPr>
        <w:br w:type="page"/>
      </w:r>
    </w:p>
    <w:p w14:paraId="40D873D7" w14:textId="77777777" w:rsidR="00D063B3" w:rsidRPr="00AC3358" w:rsidRDefault="4C2C9892" w:rsidP="4C2C9892">
      <w:pPr>
        <w:pStyle w:val="Ttulo"/>
        <w:rPr>
          <w:sz w:val="32"/>
          <w:szCs w:val="32"/>
          <w:lang w:val="es-CL"/>
        </w:rPr>
      </w:pPr>
      <w:r w:rsidRPr="00AC3358">
        <w:rPr>
          <w:sz w:val="32"/>
          <w:szCs w:val="32"/>
          <w:lang w:val="es-CL"/>
        </w:rPr>
        <w:lastRenderedPageBreak/>
        <w:t xml:space="preserve">ANEXO II – </w:t>
      </w:r>
      <w:proofErr w:type="spellStart"/>
      <w:r w:rsidRPr="00AC3358">
        <w:rPr>
          <w:sz w:val="32"/>
          <w:szCs w:val="32"/>
          <w:lang w:val="es-CL"/>
        </w:rPr>
        <w:t>Checklist</w:t>
      </w:r>
      <w:proofErr w:type="spellEnd"/>
      <w:r w:rsidRPr="00AC3358">
        <w:rPr>
          <w:sz w:val="32"/>
          <w:szCs w:val="32"/>
          <w:lang w:val="es-CL"/>
        </w:rPr>
        <w:t xml:space="preserve"> CARE</w:t>
      </w:r>
    </w:p>
    <w:p w14:paraId="68569DD8" w14:textId="77777777" w:rsidR="00D063B3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Los autores deben asegurarse de que el reporte de caso cumpla con los siguientes ítems de la Guía CARE (</w:t>
      </w:r>
      <w:proofErr w:type="spellStart"/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Gagnier</w:t>
      </w:r>
      <w:proofErr w:type="spellEnd"/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 xml:space="preserve"> et al., 2013; Riley et al., 2021). Complete este </w:t>
      </w:r>
      <w:proofErr w:type="spellStart"/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checklist</w:t>
      </w:r>
      <w:proofErr w:type="spellEnd"/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 xml:space="preserve"> marcando con 'X' los apartados incluidos en su manuscrito.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063B3" w14:paraId="4438F860" w14:textId="77777777" w:rsidTr="4C2C9892">
        <w:tc>
          <w:tcPr>
            <w:tcW w:w="4320" w:type="dxa"/>
          </w:tcPr>
          <w:p w14:paraId="0AF52E28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Ítem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CARE</w:t>
            </w:r>
          </w:p>
        </w:tc>
        <w:tc>
          <w:tcPr>
            <w:tcW w:w="4320" w:type="dxa"/>
          </w:tcPr>
          <w:p w14:paraId="2FA07134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¿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Incluido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? (X)</w:t>
            </w:r>
          </w:p>
        </w:tc>
      </w:tr>
      <w:tr w:rsidR="00D063B3" w:rsidRPr="00AC3358" w14:paraId="4532E426" w14:textId="77777777" w:rsidTr="4C2C9892">
        <w:tc>
          <w:tcPr>
            <w:tcW w:w="4320" w:type="dxa"/>
          </w:tcPr>
          <w:p w14:paraId="711C1886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Título con la palabra 'caso clínico' o 'reporte de caso'</w:t>
            </w:r>
          </w:p>
        </w:tc>
        <w:tc>
          <w:tcPr>
            <w:tcW w:w="4320" w:type="dxa"/>
          </w:tcPr>
          <w:p w14:paraId="1B7172F4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0F4451A2" w14:textId="77777777" w:rsidTr="4C2C9892">
        <w:tc>
          <w:tcPr>
            <w:tcW w:w="4320" w:type="dxa"/>
          </w:tcPr>
          <w:p w14:paraId="30721033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Palabras clave adecuadas (</w:t>
            </w:r>
            <w:proofErr w:type="spellStart"/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DeCS</w:t>
            </w:r>
            <w:proofErr w:type="spellEnd"/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/</w:t>
            </w:r>
            <w:proofErr w:type="spellStart"/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MeSH</w:t>
            </w:r>
            <w:proofErr w:type="spellEnd"/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)</w:t>
            </w:r>
          </w:p>
        </w:tc>
        <w:tc>
          <w:tcPr>
            <w:tcW w:w="4320" w:type="dxa"/>
          </w:tcPr>
          <w:p w14:paraId="325CE300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0D32498F" w14:textId="77777777" w:rsidTr="4C2C9892">
        <w:tc>
          <w:tcPr>
            <w:tcW w:w="4320" w:type="dxa"/>
          </w:tcPr>
          <w:p w14:paraId="6580F065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Resumen estructurado (introducción, caso, conclusión)</w:t>
            </w:r>
          </w:p>
        </w:tc>
        <w:tc>
          <w:tcPr>
            <w:tcW w:w="4320" w:type="dxa"/>
          </w:tcPr>
          <w:p w14:paraId="25DD3341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6249B055" w14:textId="77777777" w:rsidTr="4C2C9892">
        <w:tc>
          <w:tcPr>
            <w:tcW w:w="4320" w:type="dxa"/>
          </w:tcPr>
          <w:p w14:paraId="7D01763A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Introducción con justificación y relevancia clínica</w:t>
            </w:r>
          </w:p>
        </w:tc>
        <w:tc>
          <w:tcPr>
            <w:tcW w:w="4320" w:type="dxa"/>
          </w:tcPr>
          <w:p w14:paraId="23DD831B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415CC6F8" w14:textId="77777777" w:rsidTr="4C2C9892">
        <w:tc>
          <w:tcPr>
            <w:tcW w:w="4320" w:type="dxa"/>
          </w:tcPr>
          <w:p w14:paraId="63581913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Información del paciente (edad, sexo, antecedentes relevantes)</w:t>
            </w:r>
          </w:p>
        </w:tc>
        <w:tc>
          <w:tcPr>
            <w:tcW w:w="4320" w:type="dxa"/>
          </w:tcPr>
          <w:p w14:paraId="28CE8CB7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49F23A6D" w14:textId="77777777" w:rsidTr="4C2C9892">
        <w:tc>
          <w:tcPr>
            <w:tcW w:w="4320" w:type="dxa"/>
          </w:tcPr>
          <w:p w14:paraId="46C79138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Cronología clara de los eventos clínicos</w:t>
            </w:r>
          </w:p>
        </w:tc>
        <w:tc>
          <w:tcPr>
            <w:tcW w:w="4320" w:type="dxa"/>
          </w:tcPr>
          <w:p w14:paraId="1895D3B7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14:paraId="12A236BA" w14:textId="77777777" w:rsidTr="4C2C9892">
        <w:tc>
          <w:tcPr>
            <w:tcW w:w="4320" w:type="dxa"/>
          </w:tcPr>
          <w:p w14:paraId="4DADEA09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Hallazgos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clínicos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principales</w:t>
            </w:r>
            <w:proofErr w:type="spellEnd"/>
          </w:p>
        </w:tc>
        <w:tc>
          <w:tcPr>
            <w:tcW w:w="4320" w:type="dxa"/>
          </w:tcPr>
          <w:p w14:paraId="7FDE0BDC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14:paraId="3EB2C0A4" w14:textId="77777777" w:rsidTr="4C2C9892">
        <w:tc>
          <w:tcPr>
            <w:tcW w:w="4320" w:type="dxa"/>
          </w:tcPr>
          <w:p w14:paraId="26529A06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Intervenciones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terapéuticas</w:t>
            </w:r>
            <w:proofErr w:type="spellEnd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proofErr w:type="spellStart"/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>realizadas</w:t>
            </w:r>
            <w:proofErr w:type="spellEnd"/>
          </w:p>
        </w:tc>
        <w:tc>
          <w:tcPr>
            <w:tcW w:w="4320" w:type="dxa"/>
          </w:tcPr>
          <w:p w14:paraId="6C1031F9" w14:textId="77777777" w:rsidR="00D063B3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C2C9892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D063B3" w:rsidRPr="00AC3358" w14:paraId="3EE6D3F6" w14:textId="77777777" w:rsidTr="4C2C9892">
        <w:tc>
          <w:tcPr>
            <w:tcW w:w="4320" w:type="dxa"/>
          </w:tcPr>
          <w:p w14:paraId="27CBD153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Resultados y evolución del paciente</w:t>
            </w:r>
          </w:p>
        </w:tc>
        <w:tc>
          <w:tcPr>
            <w:tcW w:w="4320" w:type="dxa"/>
          </w:tcPr>
          <w:p w14:paraId="4CE745D7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01327B55" w14:textId="77777777" w:rsidTr="4C2C9892">
        <w:tc>
          <w:tcPr>
            <w:tcW w:w="4320" w:type="dxa"/>
          </w:tcPr>
          <w:p w14:paraId="0DF7D2EC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Discusión crítica con literatura y aprendizaje principal</w:t>
            </w:r>
          </w:p>
        </w:tc>
        <w:tc>
          <w:tcPr>
            <w:tcW w:w="4320" w:type="dxa"/>
          </w:tcPr>
          <w:p w14:paraId="7D149327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4E4AA1CC" w14:textId="77777777" w:rsidTr="4C2C9892">
        <w:tc>
          <w:tcPr>
            <w:tcW w:w="4320" w:type="dxa"/>
          </w:tcPr>
          <w:p w14:paraId="7953A812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Consideraciones éticas y consentimiento informado</w:t>
            </w:r>
          </w:p>
        </w:tc>
        <w:tc>
          <w:tcPr>
            <w:tcW w:w="4320" w:type="dxa"/>
          </w:tcPr>
          <w:p w14:paraId="253B9705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</w:tc>
      </w:tr>
      <w:tr w:rsidR="00D063B3" w:rsidRPr="00AC3358" w14:paraId="3D0C8994" w14:textId="77777777" w:rsidTr="4C2C9892">
        <w:tc>
          <w:tcPr>
            <w:tcW w:w="4320" w:type="dxa"/>
          </w:tcPr>
          <w:p w14:paraId="5EE02DBE" w14:textId="77777777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>Referencias bibliográficas (máx. 15, estilo Vancouver)</w:t>
            </w:r>
          </w:p>
        </w:tc>
        <w:tc>
          <w:tcPr>
            <w:tcW w:w="4320" w:type="dxa"/>
          </w:tcPr>
          <w:p w14:paraId="09A4083C" w14:textId="6A625D63" w:rsidR="00D063B3" w:rsidRPr="00AC3358" w:rsidRDefault="4C2C9892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  <w:r w:rsidRPr="00AC3358"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  <w:t xml:space="preserve"> </w:t>
            </w:r>
          </w:p>
          <w:p w14:paraId="752553BD" w14:textId="22B504F4" w:rsidR="00D063B3" w:rsidRPr="00AC3358" w:rsidRDefault="00D063B3" w:rsidP="4C2C9892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es-CL"/>
              </w:rPr>
            </w:pPr>
          </w:p>
        </w:tc>
      </w:tr>
    </w:tbl>
    <w:p w14:paraId="335FC43E" w14:textId="51ABB9C3" w:rsidR="4C2C9892" w:rsidRPr="00AC3358" w:rsidRDefault="4C2C9892">
      <w:pPr>
        <w:rPr>
          <w:lang w:val="es-CL"/>
        </w:rPr>
      </w:pPr>
    </w:p>
    <w:p w14:paraId="79D411FD" w14:textId="778458EA" w:rsidR="4C2C9892" w:rsidRPr="00AC3358" w:rsidRDefault="4C2C9892">
      <w:pPr>
        <w:rPr>
          <w:lang w:val="es-CL"/>
        </w:rPr>
      </w:pPr>
    </w:p>
    <w:p w14:paraId="09110068" w14:textId="0BA69FBE" w:rsidR="4C2C9892" w:rsidRPr="00AC3358" w:rsidRDefault="4C2C9892">
      <w:pPr>
        <w:rPr>
          <w:lang w:val="es-CL"/>
        </w:rPr>
      </w:pPr>
    </w:p>
    <w:p w14:paraId="74BAFA66" w14:textId="37C45251" w:rsidR="4C2C9892" w:rsidRPr="00AC3358" w:rsidRDefault="4C2C9892">
      <w:pPr>
        <w:rPr>
          <w:lang w:val="es-CL"/>
        </w:rPr>
      </w:pPr>
    </w:p>
    <w:p w14:paraId="7C6FB379" w14:textId="13B21391" w:rsidR="4C2C9892" w:rsidRPr="00AC3358" w:rsidRDefault="4C2C9892">
      <w:pPr>
        <w:rPr>
          <w:lang w:val="es-CL"/>
        </w:rPr>
      </w:pPr>
    </w:p>
    <w:p w14:paraId="18852B0D" w14:textId="2603DAD1" w:rsidR="4C2C9892" w:rsidRPr="00AC3358" w:rsidRDefault="4C2C9892">
      <w:pPr>
        <w:rPr>
          <w:lang w:val="es-CL"/>
        </w:rPr>
      </w:pPr>
    </w:p>
    <w:p w14:paraId="599A50A6" w14:textId="6571EAFB" w:rsidR="4C2C9892" w:rsidRPr="00AC3358" w:rsidRDefault="4C2C9892">
      <w:pPr>
        <w:rPr>
          <w:lang w:val="es-CL"/>
        </w:rPr>
      </w:pPr>
    </w:p>
    <w:p w14:paraId="433DDFE1" w14:textId="7AFDB01D" w:rsidR="4C2C9892" w:rsidRPr="00AC3358" w:rsidRDefault="4C2C9892">
      <w:pPr>
        <w:rPr>
          <w:lang w:val="es-CL"/>
        </w:rPr>
      </w:pPr>
    </w:p>
    <w:p w14:paraId="4190C307" w14:textId="00DACE04" w:rsidR="4C2C9892" w:rsidRPr="00AC3358" w:rsidRDefault="4C2C9892">
      <w:pPr>
        <w:rPr>
          <w:lang w:val="es-CL"/>
        </w:rPr>
      </w:pPr>
    </w:p>
    <w:p w14:paraId="3A264F4E" w14:textId="40FB599E" w:rsidR="4C2C9892" w:rsidRPr="00AC3358" w:rsidRDefault="4C2C9892">
      <w:pPr>
        <w:rPr>
          <w:lang w:val="es-CL"/>
        </w:rPr>
      </w:pPr>
    </w:p>
    <w:p w14:paraId="01003678" w14:textId="7F20AF8F" w:rsidR="3B1F32DD" w:rsidRPr="00AC3358" w:rsidRDefault="3B1F32DD" w:rsidP="4C2C9892">
      <w:pPr>
        <w:pStyle w:val="Ttulo"/>
        <w:rPr>
          <w:sz w:val="32"/>
          <w:szCs w:val="32"/>
          <w:lang w:val="es-CL"/>
        </w:rPr>
      </w:pPr>
      <w:r w:rsidRPr="00AC3358">
        <w:rPr>
          <w:sz w:val="32"/>
          <w:szCs w:val="32"/>
          <w:lang w:val="es-CL"/>
        </w:rPr>
        <w:lastRenderedPageBreak/>
        <w:t>ANEXO III</w:t>
      </w:r>
      <w:r w:rsidR="4C2C9892" w:rsidRPr="00AC3358">
        <w:rPr>
          <w:sz w:val="32"/>
          <w:szCs w:val="32"/>
          <w:lang w:val="es-CL"/>
        </w:rPr>
        <w:t xml:space="preserve"> </w:t>
      </w:r>
      <w:r w:rsidRPr="00AC3358">
        <w:rPr>
          <w:sz w:val="32"/>
          <w:szCs w:val="32"/>
          <w:lang w:val="es-CL"/>
        </w:rPr>
        <w:t xml:space="preserve">– </w:t>
      </w:r>
      <w:r w:rsidR="540EBCCA" w:rsidRPr="00AC3358">
        <w:rPr>
          <w:sz w:val="32"/>
          <w:szCs w:val="32"/>
          <w:lang w:val="es-CL"/>
        </w:rPr>
        <w:t>Consentimiento Informado para Publicación de Reporte de Caso Clínico</w:t>
      </w:r>
    </w:p>
    <w:p w14:paraId="3229A858" w14:textId="18495CFA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Título del caso (si corresponde): ____________________________________</w:t>
      </w:r>
    </w:p>
    <w:p w14:paraId="46341B35" w14:textId="28CDE9F7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 xml:space="preserve">Código interno / </w:t>
      </w:r>
      <w:proofErr w:type="spellStart"/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Nº</w:t>
      </w:r>
      <w:proofErr w:type="spellEnd"/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 xml:space="preserve"> ficha (solo para archivo institucional, no publicación): __________</w:t>
      </w:r>
    </w:p>
    <w:p w14:paraId="618B4564" w14:textId="2604AFDF" w:rsidR="4C2C9892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382D8883" w14:textId="07189AD6" w:rsidR="540EBCCA" w:rsidRPr="00AC3358" w:rsidRDefault="540EBCCA" w:rsidP="4C2C9892">
      <w:pPr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  <w:t>Información al paciente</w:t>
      </w:r>
    </w:p>
    <w:p w14:paraId="168BA079" w14:textId="3D792CBB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Usted ha sido atendido en [nombre del centro de salud]. Durante su atención se han identificado aspectos clínicos que podrían ser de interés académico y científico. Estos hallazgos podrían publicarse en una revista científica, en un congreso o usarse con fines docentes, bajo la modalidad de reporte de caso clínico.</w:t>
      </w:r>
    </w:p>
    <w:p w14:paraId="4510CCA4" w14:textId="31274ABE" w:rsidR="4C2C9892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El objetivo de esta publicación es compartir experiencias clínicas relevantes para mejorar el conocimiento médico y la atención de salud de otras personas.</w:t>
      </w:r>
    </w:p>
    <w:p w14:paraId="5D1A2925" w14:textId="3FB99FD9" w:rsidR="540EBCCA" w:rsidRPr="00AC3358" w:rsidRDefault="540EBCCA" w:rsidP="4C2C9892">
      <w:pPr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  <w:t>Garantías de confidencialidad</w:t>
      </w:r>
    </w:p>
    <w:p w14:paraId="1A25AF05" w14:textId="1AB19C4A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Su nombre, RUT u otros datos identificatorios no serán revelados.</w:t>
      </w:r>
    </w:p>
    <w:p w14:paraId="7247A088" w14:textId="2CCF34D1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En caso de utilizar imágenes (ej. radiografías, fotografías clínicas), estas serán anonimizadas.</w:t>
      </w:r>
    </w:p>
    <w:p w14:paraId="31F95B36" w14:textId="3BD18FD5" w:rsidR="4C2C9892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Si en alguna imagen fuera posible reconocerlo(a), se solicitará autorización adicional y específica.</w:t>
      </w:r>
    </w:p>
    <w:p w14:paraId="024B9754" w14:textId="6353B4A7" w:rsidR="540EBCCA" w:rsidRPr="00AC3358" w:rsidRDefault="540EBCCA" w:rsidP="4C2C9892">
      <w:pPr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  <w:t>Derechos del paciente</w:t>
      </w:r>
    </w:p>
    <w:p w14:paraId="496AB35C" w14:textId="057060D2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La decisión de participar es voluntaria.</w:t>
      </w:r>
    </w:p>
    <w:p w14:paraId="00AFBE6B" w14:textId="25C88360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Puede retirar su consentimiento en cualquier momento antes de la publicación.</w:t>
      </w:r>
    </w:p>
    <w:p w14:paraId="4A2468F1" w14:textId="278BB9DB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El rechazo o retiro no afectará su atención médica ni sus derechos como paciente.</w:t>
      </w:r>
    </w:p>
    <w:p w14:paraId="7F8D5FAD" w14:textId="7E15434C" w:rsidR="4C2C9892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314DC189" w14:textId="54D5065F" w:rsidR="4C2C9892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6EC9C754" w14:textId="0914558F" w:rsidR="4C2C9892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7CBEE484" w14:textId="77777777" w:rsidR="00BA75F6" w:rsidRPr="00AC3358" w:rsidRDefault="00BA75F6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70DAA930" w14:textId="6B4FB108" w:rsidR="540EBCCA" w:rsidRPr="00AC3358" w:rsidRDefault="540EBCCA" w:rsidP="4C2C9892">
      <w:pPr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  <w:lastRenderedPageBreak/>
        <w:t>Autorización</w:t>
      </w:r>
    </w:p>
    <w:p w14:paraId="49CDC706" w14:textId="704400E5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Declaro que he recibido y comprendido la información anterior, y que autorizo la utilización de mis datos clínicos e imágenes con fines académicos y de publicación científica en la modalidad de reporte de caso.</w:t>
      </w:r>
    </w:p>
    <w:p w14:paraId="4224FA4E" w14:textId="4AFD4AF1" w:rsidR="4C2C9892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634BEF43" w14:textId="7633A5F6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Firma del paciente o representante legal</w:t>
      </w:r>
    </w:p>
    <w:p w14:paraId="1F262744" w14:textId="211204E6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Nombre: __________________________________ RUT: ______________________________________ Firma: ____________________________________ Fecha: ____ / ____ / ______</w:t>
      </w:r>
    </w:p>
    <w:p w14:paraId="77E3ECD3" w14:textId="42E01C28" w:rsidR="4C2C9892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791A8487" w14:textId="781D20F3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Firma del profesional responsable</w:t>
      </w:r>
    </w:p>
    <w:p w14:paraId="48E86E29" w14:textId="6A3CC18D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Nombre: __________________________________ Cargo/Especialidad: ________________________ Firma: ____________________________________ Fecha: ____ / ____ / ______</w:t>
      </w:r>
    </w:p>
    <w:p w14:paraId="0384469B" w14:textId="60D1AD13" w:rsidR="4C2C9892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65C34788" w14:textId="580B63F4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Firma de testigo (opcional)</w:t>
      </w:r>
    </w:p>
    <w:p w14:paraId="7DBCB57D" w14:textId="34451D0E" w:rsidR="540EBCCA" w:rsidRPr="00AC3358" w:rsidRDefault="540EBCCA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Nombre: __________________________________ Firma: ____________________________________ Fecha: ____ / ____ / ______</w:t>
      </w:r>
    </w:p>
    <w:p w14:paraId="477F9A84" w14:textId="63E38721" w:rsidR="4C2C9892" w:rsidRPr="00AC3358" w:rsidRDefault="4C2C9892" w:rsidP="4C2C9892">
      <w:pPr>
        <w:rPr>
          <w:rFonts w:asciiTheme="majorHAnsi" w:eastAsiaTheme="majorEastAsia" w:hAnsiTheme="majorHAnsi" w:cstheme="majorBidi"/>
          <w:sz w:val="24"/>
          <w:szCs w:val="24"/>
          <w:lang w:val="es-CL"/>
        </w:rPr>
      </w:pPr>
    </w:p>
    <w:p w14:paraId="10D0DEEB" w14:textId="247650BE" w:rsidR="540EBCCA" w:rsidRPr="00320F04" w:rsidRDefault="540EBCCA" w:rsidP="4C2C9892">
      <w:pPr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</w:pPr>
      <w:r w:rsidRPr="00320F04">
        <w:rPr>
          <w:rFonts w:asciiTheme="majorHAnsi" w:eastAsiaTheme="majorEastAsia" w:hAnsiTheme="majorHAnsi" w:cstheme="majorBidi"/>
          <w:b/>
          <w:bCs/>
          <w:sz w:val="24"/>
          <w:szCs w:val="24"/>
          <w:lang w:val="es-CL"/>
        </w:rPr>
        <w:t>Referencias:</w:t>
      </w:r>
    </w:p>
    <w:p w14:paraId="72C49786" w14:textId="46FB8133" w:rsidR="540EBCCA" w:rsidRDefault="540EBCCA" w:rsidP="4C2C9892">
      <w:pPr>
        <w:rPr>
          <w:rFonts w:asciiTheme="majorHAnsi" w:eastAsiaTheme="majorEastAsia" w:hAnsiTheme="majorHAnsi" w:cstheme="majorBidi"/>
          <w:sz w:val="24"/>
          <w:szCs w:val="24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 xml:space="preserve">Riley DS, et al. </w:t>
      </w:r>
      <w:r w:rsidRPr="4C2C9892">
        <w:rPr>
          <w:rFonts w:asciiTheme="majorHAnsi" w:eastAsiaTheme="majorEastAsia" w:hAnsiTheme="majorHAnsi" w:cstheme="majorBidi"/>
          <w:sz w:val="24"/>
          <w:szCs w:val="24"/>
        </w:rPr>
        <w:t xml:space="preserve">CARE guidelines for case reports: explanation and elaboration document. J Clin Epidemiol. </w:t>
      </w:r>
      <w:proofErr w:type="gramStart"/>
      <w:r w:rsidRPr="4C2C9892">
        <w:rPr>
          <w:rFonts w:asciiTheme="majorHAnsi" w:eastAsiaTheme="majorEastAsia" w:hAnsiTheme="majorHAnsi" w:cstheme="majorBidi"/>
          <w:sz w:val="24"/>
          <w:szCs w:val="24"/>
        </w:rPr>
        <w:t>2017;89:218</w:t>
      </w:r>
      <w:proofErr w:type="gramEnd"/>
      <w:r w:rsidRPr="4C2C9892">
        <w:rPr>
          <w:rFonts w:asciiTheme="majorHAnsi" w:eastAsiaTheme="majorEastAsia" w:hAnsiTheme="majorHAnsi" w:cstheme="majorBidi"/>
          <w:sz w:val="24"/>
          <w:szCs w:val="24"/>
        </w:rPr>
        <w:t>–235.</w:t>
      </w:r>
    </w:p>
    <w:p w14:paraId="799DEC36" w14:textId="2E7B8721" w:rsidR="540EBCCA" w:rsidRDefault="540EBCCA" w:rsidP="4C2C9892">
      <w:pPr>
        <w:rPr>
          <w:rFonts w:asciiTheme="majorHAnsi" w:eastAsiaTheme="majorEastAsia" w:hAnsiTheme="majorHAnsi" w:cstheme="majorBidi"/>
          <w:sz w:val="24"/>
          <w:szCs w:val="24"/>
        </w:rPr>
      </w:pPr>
      <w:r w:rsidRPr="4C2C9892">
        <w:rPr>
          <w:rFonts w:asciiTheme="majorHAnsi" w:eastAsiaTheme="majorEastAsia" w:hAnsiTheme="majorHAnsi" w:cstheme="majorBidi"/>
          <w:sz w:val="24"/>
          <w:szCs w:val="24"/>
        </w:rPr>
        <w:t>World Medical Association. Declaration of Helsinki. JAMA. 2013;310(20):2191–2194.</w:t>
      </w:r>
    </w:p>
    <w:p w14:paraId="1D7964BC" w14:textId="4ED5A8B3" w:rsidR="540EBCCA" w:rsidRDefault="540EBCCA" w:rsidP="4C2C9892">
      <w:pPr>
        <w:rPr>
          <w:rFonts w:asciiTheme="majorHAnsi" w:eastAsiaTheme="majorEastAsia" w:hAnsiTheme="majorHAnsi" w:cstheme="majorBidi"/>
          <w:sz w:val="24"/>
          <w:szCs w:val="24"/>
        </w:rPr>
      </w:pPr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 xml:space="preserve">Ministerio de Salud de Chile. Ley </w:t>
      </w:r>
      <w:proofErr w:type="spellStart"/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>N°</w:t>
      </w:r>
      <w:proofErr w:type="spellEnd"/>
      <w:r w:rsidRPr="00AC3358">
        <w:rPr>
          <w:rFonts w:asciiTheme="majorHAnsi" w:eastAsiaTheme="majorEastAsia" w:hAnsiTheme="majorHAnsi" w:cstheme="majorBidi"/>
          <w:sz w:val="24"/>
          <w:szCs w:val="24"/>
          <w:lang w:val="es-CL"/>
        </w:rPr>
        <w:t xml:space="preserve"> 20.584 sobre derechos y deberes de los pacientes. </w:t>
      </w:r>
      <w:proofErr w:type="spellStart"/>
      <w:r w:rsidRPr="4C2C9892">
        <w:rPr>
          <w:rFonts w:asciiTheme="majorHAnsi" w:eastAsiaTheme="majorEastAsia" w:hAnsiTheme="majorHAnsi" w:cstheme="majorBidi"/>
          <w:sz w:val="24"/>
          <w:szCs w:val="24"/>
        </w:rPr>
        <w:t>Diario</w:t>
      </w:r>
      <w:proofErr w:type="spellEnd"/>
      <w:r w:rsidRPr="4C2C9892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proofErr w:type="spellStart"/>
      <w:r w:rsidRPr="4C2C9892">
        <w:rPr>
          <w:rFonts w:asciiTheme="majorHAnsi" w:eastAsiaTheme="majorEastAsia" w:hAnsiTheme="majorHAnsi" w:cstheme="majorBidi"/>
          <w:sz w:val="24"/>
          <w:szCs w:val="24"/>
        </w:rPr>
        <w:t>Oficial</w:t>
      </w:r>
      <w:proofErr w:type="spellEnd"/>
      <w:r w:rsidRPr="4C2C9892">
        <w:rPr>
          <w:rFonts w:asciiTheme="majorHAnsi" w:eastAsiaTheme="majorEastAsia" w:hAnsiTheme="majorHAnsi" w:cstheme="majorBidi"/>
          <w:sz w:val="24"/>
          <w:szCs w:val="24"/>
        </w:rPr>
        <w:t>, 2012.</w:t>
      </w:r>
    </w:p>
    <w:p w14:paraId="5701618C" w14:textId="6C489357" w:rsidR="540EBCCA" w:rsidRDefault="540EBCCA" w:rsidP="4C2C9892">
      <w:pPr>
        <w:rPr>
          <w:rFonts w:asciiTheme="majorHAnsi" w:eastAsiaTheme="majorEastAsia" w:hAnsiTheme="majorHAnsi" w:cstheme="majorBidi"/>
          <w:sz w:val="24"/>
          <w:szCs w:val="24"/>
        </w:rPr>
      </w:pPr>
      <w:r w:rsidRPr="4C2C9892">
        <w:rPr>
          <w:rFonts w:asciiTheme="majorHAnsi" w:eastAsiaTheme="majorEastAsia" w:hAnsiTheme="majorHAnsi" w:cstheme="majorBidi"/>
          <w:sz w:val="24"/>
          <w:szCs w:val="24"/>
        </w:rPr>
        <w:t xml:space="preserve">ICMJE. Recommendations for the Protection of Research Participants. </w:t>
      </w:r>
      <w:proofErr w:type="gramStart"/>
      <w:r w:rsidRPr="4C2C9892">
        <w:rPr>
          <w:rFonts w:asciiTheme="majorHAnsi" w:eastAsiaTheme="majorEastAsia" w:hAnsiTheme="majorHAnsi" w:cstheme="majorBidi"/>
          <w:sz w:val="24"/>
          <w:szCs w:val="24"/>
        </w:rPr>
        <w:t>Updated 2023</w:t>
      </w:r>
      <w:proofErr w:type="gramEnd"/>
      <w:r w:rsidRPr="4C2C9892">
        <w:rPr>
          <w:rFonts w:asciiTheme="majorHAnsi" w:eastAsiaTheme="majorEastAsia" w:hAnsiTheme="majorHAnsi" w:cstheme="majorBidi"/>
          <w:sz w:val="24"/>
          <w:szCs w:val="24"/>
        </w:rPr>
        <w:t>.</w:t>
      </w:r>
    </w:p>
    <w:sectPr w:rsidR="540EBC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4802337">
    <w:abstractNumId w:val="8"/>
  </w:num>
  <w:num w:numId="2" w16cid:durableId="1013458171">
    <w:abstractNumId w:val="6"/>
  </w:num>
  <w:num w:numId="3" w16cid:durableId="782380765">
    <w:abstractNumId w:val="5"/>
  </w:num>
  <w:num w:numId="4" w16cid:durableId="964235242">
    <w:abstractNumId w:val="4"/>
  </w:num>
  <w:num w:numId="5" w16cid:durableId="42485830">
    <w:abstractNumId w:val="7"/>
  </w:num>
  <w:num w:numId="6" w16cid:durableId="904996256">
    <w:abstractNumId w:val="3"/>
  </w:num>
  <w:num w:numId="7" w16cid:durableId="1817068372">
    <w:abstractNumId w:val="2"/>
  </w:num>
  <w:num w:numId="8" w16cid:durableId="1095370186">
    <w:abstractNumId w:val="1"/>
  </w:num>
  <w:num w:numId="9" w16cid:durableId="74418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0F04"/>
    <w:rsid w:val="00326F90"/>
    <w:rsid w:val="00AA1D8D"/>
    <w:rsid w:val="00AC3358"/>
    <w:rsid w:val="00B47730"/>
    <w:rsid w:val="00BA75F6"/>
    <w:rsid w:val="00CB0664"/>
    <w:rsid w:val="00D063B3"/>
    <w:rsid w:val="00E127AB"/>
    <w:rsid w:val="00FC693F"/>
    <w:rsid w:val="0137D14B"/>
    <w:rsid w:val="089D094E"/>
    <w:rsid w:val="169AD427"/>
    <w:rsid w:val="19393D89"/>
    <w:rsid w:val="1C8E3CA2"/>
    <w:rsid w:val="2000ECC9"/>
    <w:rsid w:val="3B1F32DD"/>
    <w:rsid w:val="3C4ED2DB"/>
    <w:rsid w:val="4C2C9892"/>
    <w:rsid w:val="540EBCCA"/>
    <w:rsid w:val="5738CDDC"/>
    <w:rsid w:val="673D0F51"/>
    <w:rsid w:val="78D0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13A5398-FA21-44EF-B677-A5FCFB46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3337</Characters>
  <Application>Microsoft Office Word</Application>
  <DocSecurity>0</DocSecurity>
  <Lines>27</Lines>
  <Paragraphs>7</Paragraphs>
  <ScaleCrop>false</ScaleCrop>
  <Manager/>
  <Company/>
  <LinksUpToDate>false</LinksUpToDate>
  <CharactersWithSpaces>3936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Luis Castillo</cp:lastModifiedBy>
  <cp:revision>6</cp:revision>
  <dcterms:created xsi:type="dcterms:W3CDTF">2013-12-23T23:15:00Z</dcterms:created>
  <dcterms:modified xsi:type="dcterms:W3CDTF">2025-09-03T16:44:00Z</dcterms:modified>
  <cp:category/>
</cp:coreProperties>
</file>